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宝宝安全防范与好习惯养成启蒙教育绘本馆  教宝宝认识交通标志  遵守交通规则</w:t>
      </w:r>
    </w:p>
    <w:p>
      <w:r>
        <w:rPr>
          <w:rFonts w:ascii="宋体" w:hAnsi="宋体" w:eastAsia="宋体"/>
          <w:sz w:val="24"/>
        </w:rPr>
        <w:t>金蟾主编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宝宝安全防范与好习惯养成启蒙教育绘本馆  教宝宝认识交通标志  遵守交通规则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本书出售、求购地址：https://www.jiaokey.com/book/detail/14630600.html</w:t>
      </w:r>
    </w:p>
    <w:p>
      <w:r>
        <w:t>更多相关图书推荐：https://www.jiaokey.com</w:t>
      </w:r>
    </w:p>
    <w:p>
      <w:r>
        <w:t>金蟾主编 其他作品：https://www.jiaokey.com/tag/金蟾主编.html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关键词搜索：https://www.jiaokey.com/tag/宝宝安全防范与好习惯养成启蒙教育绘本馆  教宝宝认识交通标志  遵守交通规则.html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