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自来水从哪来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自来水从哪来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本书出售、求购地址：https://www.jiaokey.com/book/detail/14630504.html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关键词搜索：https://www.jiaokey.com/tag/自来水从哪来.html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