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生活垃圾哪去了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生活垃圾哪去了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本书出售、求购地址：https://www.jiaokey.com/book/detail/14630503.html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关键词搜索：https://www.jiaokey.com/tag/生活垃圾哪去了.html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