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神奇的天然气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神奇的天然气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本书出售、求购地址：https://www.jiaokey.com/book/detail/14630502.html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关键词搜索：https://www.jiaokey.com/tag/神奇的天然气.html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