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书名：宽吻海豚和飞旋海豚</w:t>
      </w:r>
    </w:p>
    <w:p>
      <w:r>
        <w:t>作者：隋金钊文</w:t>
      </w:r>
    </w:p>
    <w:p>
      <w:r>
        <w:t>出版社：北京:海洋出版社,2014.07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宽吻海豚和飞旋海豚 评论地址：https://www.jiaokey.com/book/detail/14630496.html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