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到海底去旅行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到海底去旅行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本书出售、求购地址：https://www.jiaokey.com/book/detail/14630493.html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到海底去旅行.html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