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南极和北极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南极和北极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本书出售、求购地址：https://www.jiaokey.com/book/detail/14630492.html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南极和北极.html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