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鱼类  精装绘本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鱼类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本书出售、求购地址：https://www.jiaokey.com/book/detail/14630473.html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鱼类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