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遗传的秘密  精装绘本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遗传的秘密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本书出售、求购地址：https://www.jiaokey.com/book/detail/14630472.html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遗传的秘密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