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少儿钢琴趣味弹唱100首</w:t>
      </w:r>
    </w:p>
    <w:p>
      <w:r>
        <w:rPr>
          <w:rFonts w:ascii="宋体" w:hAnsi="宋体" w:eastAsia="宋体"/>
          <w:sz w:val="24"/>
        </w:rPr>
        <w:t>谭冉，方翠彦，徐莹编著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少儿钢琴趣味弹唱100首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谭冉，方翠彦，徐莹编著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本书出售、求购地址：https://www.jiaokey.com/book/detail/14630431.html</w:t>
      </w:r>
    </w:p>
    <w:p>
      <w:r>
        <w:t>更多相关图书推荐：https://www.jiaokey.com</w:t>
      </w:r>
    </w:p>
    <w:p>
      <w:r>
        <w:t>谭冉，方翠彦，徐莹编著 其他作品：https://www.jiaokey.com/tag/谭冉，方翠彦，徐莹编著.html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关键词搜索：https://www.jiaokey.com/tag/少儿钢琴趣味弹唱100首.html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