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书名：中国书法入门系列  教程  颜真卿勤礼碑  临摹练习教材碑帖</w:t>
      </w:r>
    </w:p>
    <w:p>
      <w:r>
        <w:t>作者：吴宗超主编</w:t>
      </w:r>
    </w:p>
    <w:p>
      <w:r>
        <w:t>出版社：南昌:江西美术出版社,2018.05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中国书法入门系列  教程  颜真卿勤礼碑  临摹练习教材碑帖 评论地址：https://www.jiaokey.com/book/detail/14630422.html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