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世界上最美的猴面包树儿童歌曲绘本  非洲篇</w:t>
      </w:r>
    </w:p>
    <w:p>
      <w:r>
        <w:rPr>
          <w:rFonts w:ascii="宋体" w:hAnsi="宋体" w:eastAsia="宋体"/>
          <w:sz w:val="24"/>
        </w:rPr>
        <w:t>（法）尚塔尔·格洛斯雷加特等著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世界上最美的猴面包树儿童歌曲绘本  非洲篇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（法）尚塔尔·格洛斯雷加特等著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本书出售、求购地址：https://www.jiaokey.com/book/detail/14630408.html</w:t>
      </w:r>
    </w:p>
    <w:p>
      <w:r>
        <w:t>更多相关图书推荐：https://www.jiaokey.com</w:t>
      </w:r>
    </w:p>
    <w:p>
      <w:r>
        <w:t>（法）尚塔尔·格洛斯雷加特等著 其他作品：https://www.jiaokey.com/tag/（法）尚塔尔·格洛斯雷加特等著.html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关键词搜索：https://www.jiaokey.com/tag/世界上最美的猴面包树儿童歌曲绘本  非洲篇.html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