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新型职业农民培育系列教材  农民手机应用</w:t>
      </w:r>
    </w:p>
    <w:p>
      <w:r>
        <w:rPr>
          <w:rFonts w:ascii="宋体" w:hAnsi="宋体" w:eastAsia="宋体"/>
          <w:sz w:val="24"/>
        </w:rPr>
        <w:t>刘庆帮，刘红菊，罗映秋主编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新型职业农民培育系列教材  农民手机应用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刘庆帮，刘红菊，罗映秋主编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本书出售、求购地址：https://www.jiaokey.com/book/detail/14630388.html</w:t>
      </w:r>
    </w:p>
    <w:p>
      <w:r>
        <w:t>更多相关图书推荐：https://www.jiaokey.com</w:t>
      </w:r>
    </w:p>
    <w:p>
      <w:r>
        <w:t>刘庆帮，刘红菊，罗映秋主编 其他作品：https://www.jiaokey.com/tag/刘庆帮，刘红菊，罗映秋主编.html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关键词搜索：https://www.jiaokey.com/tag/新型职业农民培育系列教材  农民手机应用.html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