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书名：又是一年花开时</w:t>
      </w:r>
    </w:p>
    <w:p>
      <w:r>
        <w:t>作者：万俊华著</w:t>
      </w:r>
    </w:p>
    <w:p>
      <w:r>
        <w:t>出版社：天津:天津人民出版社,2017.10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又是一年花开时 评论地址：https://www.jiaokey.com/book/detail/14630384.html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