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现代航天遥测技术  下</w:t>
      </w:r>
    </w:p>
    <w:p>
      <w:r>
        <w:rPr>
          <w:rFonts w:ascii="宋体" w:hAnsi="宋体" w:eastAsia="宋体"/>
          <w:sz w:val="24"/>
        </w:rPr>
        <w:t>李艳华，李凉海，谌明，彭泳卿编著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现代航天遥测技术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李艳华，李凉海，谌明，彭泳卿编著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本书出售、求购地址：https://www.jiaokey.com/book/detail/14630383.html</w:t>
      </w:r>
    </w:p>
    <w:p>
      <w:r>
        <w:t>更多相关图书推荐：https://www.jiaokey.com</w:t>
      </w:r>
    </w:p>
    <w:p>
      <w:r>
        <w:t>李艳华，李凉海，谌明，彭泳卿编著 其他作品：https://www.jiaokey.com/tag/李艳华，李凉海，谌明，彭泳卿编著.html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关键词搜索：https://www.jiaokey.com/tag/现代航天遥测技术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