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书名：河北省县域经济发展与公示语汉英翻译标准化战略关系研究</w:t>
      </w:r>
    </w:p>
    <w:p>
      <w:r>
        <w:t>作者：朱志勇著</w:t>
      </w:r>
    </w:p>
    <w:p>
      <w:r>
        <w:t>出版社：长春:东北师范大学出版社,2018.01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河北省县域经济发展与公示语汉英翻译标准化战略关系研究 评论地址：https://www.jiaokey.com/book/detail/14630381.html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