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书名：父母的天职  重塑自我，陪孩子一起成长</w:t>
      </w:r>
    </w:p>
    <w:p>
      <w:r>
        <w:t>作者：胡萍著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总页数：197</w:t>
      </w:r>
    </w:p>
    <w:p>
      <w:r>
        <w:t>更多请访问教客网: www.jiaokey.com</w:t>
      </w:r>
    </w:p>
    <w:p>
      <w:r>
        <w:t>父母的天职  重塑自我，陪孩子一起成长 评论地址：https://www.jiaokey.com/book/detail/14630368.html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