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绳系卫星空间交会制导与控制的基本原理和方法</w:t>
      </w:r>
    </w:p>
    <w:p>
      <w:r>
        <w:rPr>
          <w:rFonts w:ascii="宋体" w:hAnsi="宋体" w:eastAsia="宋体"/>
          <w:sz w:val="24"/>
        </w:rPr>
        <w:t>梁斌，王学谦，何勇著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绳系卫星空间交会制导与控制的基本原理和方法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梁斌，王学谦，何勇著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本书出售、求购地址：https://www.jiaokey.com/book/detail/14630360.html</w:t>
      </w:r>
    </w:p>
    <w:p>
      <w:r>
        <w:t>更多相关图书推荐：https://www.jiaokey.com</w:t>
      </w:r>
    </w:p>
    <w:p>
      <w:r>
        <w:t>梁斌，王学谦，何勇著 其他作品：https://www.jiaokey.com/tag/梁斌，王学谦，何勇著.html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关键词搜索：https://www.jiaokey.com/tag/绳系卫星空间交会制导与控制的基本原理和方法.html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