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书名：笠原将弘的上品便当</w:t>
      </w:r>
    </w:p>
    <w:p>
      <w:r>
        <w:t>作者：（日）笠原将弘著；葛婷婷译</w:t>
      </w:r>
    </w:p>
    <w:p>
      <w:r>
        <w:t>出版社：郑州:河南科学技术出版社,2017.07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笠原将弘的上品便当 评论地址：https://www.jiaokey.com/book/detail/14630354.html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