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学会做个明白人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学会做个明白人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本书出售、求购地址：https://www.jiaokey.com/book/detail/14630329.html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关键词搜索：https://www.jiaokey.com/tag/学会做个明白人.html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