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公共安全视频监控基础指南</w:t>
      </w:r>
    </w:p>
    <w:p>
      <w:r>
        <w:rPr>
          <w:rFonts w:ascii="宋体" w:hAnsi="宋体" w:eastAsia="宋体"/>
          <w:sz w:val="24"/>
        </w:rPr>
        <w:t>张杰，杨华，刘合星主编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公共安全视频监控基础指南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张杰，杨华，刘合星主编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本书出售、求购地址：https://www.jiaokey.com/book/detail/14630318.html</w:t>
      </w:r>
    </w:p>
    <w:p>
      <w:r>
        <w:t>更多相关图书推荐：https://www.jiaokey.com</w:t>
      </w:r>
    </w:p>
    <w:p>
      <w:r>
        <w:t>张杰，杨华，刘合星主编 其他作品：https://www.jiaokey.com/tag/张杰，杨华，刘合星主编.html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关键词搜索：https://www.jiaokey.com/tag/公共安全视频监控基础指南.html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