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精确打击武器战场环境导论</w:t>
      </w:r>
    </w:p>
    <w:p>
      <w:r>
        <w:rPr>
          <w:rFonts w:ascii="宋体" w:hAnsi="宋体" w:eastAsia="宋体"/>
          <w:sz w:val="24"/>
        </w:rPr>
        <w:t>冯德军，刘佳琦，张雅舰等编著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精确打击武器战场环境导论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冯德军，刘佳琦，张雅舰等编著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本书出售、求购地址：https://www.jiaokey.com/book/detail/14630315.html</w:t>
      </w:r>
    </w:p>
    <w:p>
      <w:r>
        <w:t>更多相关图书推荐：https://www.jiaokey.com</w:t>
      </w:r>
    </w:p>
    <w:p>
      <w:r>
        <w:t>冯德军，刘佳琦，张雅舰等编著 其他作品：https://www.jiaokey.com/tag/冯德军，刘佳琦，张雅舰等编著.html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关键词搜索：https://www.jiaokey.com/tag/精确打击武器战场环境导论.html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