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鲁迅经典文集=The  Classic  Works  of  Lu  Xun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鲁迅经典文集=The  Classic  Works  of  Lu  Xun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本书出售、求购地址：https://www.jiaokey.com/book/detail/14630307.html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关键词搜索：https://www.jiaokey.com/tag/鲁迅经典文集=The  Classic  Works  of  Lu  Xun.html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