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智能监控视频中运动目标跟踪方法研究</w:t>
      </w:r>
    </w:p>
    <w:p>
      <w:r>
        <w:rPr>
          <w:rFonts w:ascii="宋体" w:hAnsi="宋体" w:eastAsia="宋体"/>
          <w:sz w:val="24"/>
        </w:rPr>
        <w:t>冯莹莹，郭常山著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智能监控视频中运动目标跟踪方法研究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冯莹莹，郭常山著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本书出售、求购地址：https://www.jiaokey.com/book/detail/14630305.html</w:t>
      </w:r>
    </w:p>
    <w:p>
      <w:r>
        <w:t>更多相关图书推荐：https://www.jiaokey.com</w:t>
      </w:r>
    </w:p>
    <w:p>
      <w:r>
        <w:t>冯莹莹，郭常山著 其他作品：https://www.jiaokey.com/tag/冯莹莹，郭常山著.html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关键词搜索：https://www.jiaokey.com/tag/智能监控视频中运动目标跟踪方法研究.html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