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电力工程施工现场人员岗位读本  机械员</w:t>
      </w:r>
    </w:p>
    <w:p>
      <w:r>
        <w:rPr>
          <w:rFonts w:ascii="宋体" w:hAnsi="宋体" w:eastAsia="宋体"/>
          <w:sz w:val="24"/>
        </w:rPr>
        <w:t>孟祥泽,韩建慧,刘培勇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电力工程施工现场人员岗位读本  机械员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孟祥泽,韩建慧,刘培勇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9787519811297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电力工程－工程施工－施工现场－岗位培训－自学参考资料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输配电工程、电力网及电力系统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“电力工程施工现场人员岗位读本”《机械员》分册。本书主要介绍了电力工程施工现场机械员的岗位职责和工作内容，应掌握的专业技术知识和管理知识，以及有关的法规、标准等。全书共分七章，包括：综述、混凝土机械、桩工机械、挖掘机械、起重机械、施工机械技术管理、起重机械操作禁忌与常见事故。</w:t>
      </w:r>
    </w:p>
    <w:p/>
    <w:p>
      <w:r>
        <w:t>本书出售、求购地址：https://www.jiaokey.com/book/detail/14630282.html</w:t>
      </w:r>
    </w:p>
    <w:p>
      <w:r>
        <w:t>更多输配电工程、电力网及电力系统图书推荐：https://www.jiaokey.com</w:t>
      </w:r>
    </w:p>
    <w:p>
      <w:r>
        <w:t>孟祥泽,韩建慧,刘培勇 其他作品：https://www.jiaokey.com/tag/孟祥泽,韩建慧,刘培勇.html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关键词搜索：https://www.jiaokey.com/tag/电力工程－工程施工－施工现场－岗位培训－自学参考资料.html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