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书名：河北省民营企业诚信建设研究</w:t>
      </w:r>
    </w:p>
    <w:p>
      <w:r>
        <w:t>作者：赵清华，李东升编著</w:t>
      </w:r>
    </w:p>
    <w:p>
      <w:r>
        <w:t>出版社：长春:东北师范大学出版社,2018.01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河北省民营企业诚信建设研究 评论地址：https://www.jiaokey.com/book/detail/14630278.html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