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书名：电工学基本原理及应用</w:t>
      </w:r>
    </w:p>
    <w:p>
      <w:r>
        <w:t>作者:陈颀主编；吕英英副主编；杨琳，张家洪，刑孟江，李小珍参编</w:t>
      </w:r>
    </w:p>
    <w:p>
      <w:r>
        <w:t>出版社:成都：电子科技大学出版社</w:t>
      </w:r>
    </w:p>
    <w:p>
      <w:r>
        <w:t>出版日期：2018.05</w:t>
      </w:r>
    </w:p>
    <w:p>
      <w:r>
        <w:t>总页数：290</w:t>
      </w:r>
    </w:p>
    <w:p>
      <w:r>
        <w:t>更多请访问教客网:www.jiaokey.com</w:t>
      </w:r>
    </w:p>
    <w:p>
      <w:r>
        <w:t>电工学基本原理及应用评论地址：https://www.jiaokey.com/book/detail/14630277.html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