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业扩报装专业习题集</w:t>
      </w:r>
    </w:p>
    <w:p>
      <w:r>
        <w:rPr>
          <w:rFonts w:ascii="宋体" w:hAnsi="宋体" w:eastAsia="宋体"/>
          <w:sz w:val="24"/>
        </w:rPr>
        <w:t>国网湖北省电力公司营销部组编；刘慧，沈鸿主编；侯淞学，向保林，黄民发副主编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业扩报装专业习题集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国网湖北省电力公司营销部组编；刘慧，沈鸿主编；侯淞学，向保林，黄民发副主编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本书出售、求购地址：https://www.jiaokey.com/book/detail/14630276.html</w:t>
      </w:r>
    </w:p>
    <w:p>
      <w:r>
        <w:t>更多相关图书推荐：https://www.jiaokey.com</w:t>
      </w:r>
    </w:p>
    <w:p>
      <w:r>
        <w:t>国网湖北省电力公司营销部组编；刘慧，沈鸿主编；侯淞学，向保林，黄民发副主编 其他作品：https://www.jiaokey.com/tag/国网湖北省电力公司营销部组编；刘慧，沈鸿主编；侯淞学，向保林，黄民发副主编.html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关键词搜索：https://www.jiaokey.com/tag/业扩报装专业习题集.html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