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提高采收率基本原理</w:t>
      </w:r>
    </w:p>
    <w:p>
      <w:r>
        <w:rPr>
          <w:rFonts w:ascii="宋体" w:hAnsi="宋体" w:eastAsia="宋体"/>
          <w:sz w:val="24"/>
        </w:rPr>
        <w:t>（美）LarryW.Lake，RussellT.Johns，WilliamR.Rossen，GaryA.Pope著；朱道义译；侯吉瑞审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提高采收率基本原理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（美）LarryW.Lake，RussellT.Johns，WilliamR.Rossen，GaryA.Pope著；朱道义译；侯吉瑞审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本书出售、求购地址：https://www.jiaokey.com/book/detail/14630275.html</w:t>
      </w:r>
    </w:p>
    <w:p>
      <w:r>
        <w:t>更多相关图书推荐：https://www.jiaokey.com</w:t>
      </w:r>
    </w:p>
    <w:p>
      <w:r>
        <w:t>（美）LarryW.Lake，RussellT.Johns，WilliamR.Rossen，GaryA.Pope著；朱道义译；侯吉瑞审 其他作品：https://www.jiaokey.com/tag/（美）LarryW.Lake，RussellT.Johns，WilliamR.Rossen，GaryA.Pope著；朱道义译；侯吉瑞审.html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关键词搜索：https://www.jiaokey.com/tag/提高采收率基本原理.html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