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空间碎片与其他外太空威胁</w:t>
      </w:r>
    </w:p>
    <w:p>
      <w:r>
        <w:rPr>
          <w:rFonts w:ascii="宋体" w:hAnsi="宋体" w:eastAsia="宋体"/>
          <w:sz w:val="24"/>
        </w:rPr>
        <w:t>（美）约瑟夫·N·佩尔顿著；杨开忠译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空间碎片与其他外太空威胁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（美）约瑟夫·N·佩尔顿著；杨开忠译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本书出售、求购地址：https://www.jiaokey.com/book/detail/14630268.html</w:t>
      </w:r>
    </w:p>
    <w:p>
      <w:r>
        <w:t>更多相关图书推荐：https://www.jiaokey.com</w:t>
      </w:r>
    </w:p>
    <w:p>
      <w:r>
        <w:t>（美）约瑟夫·N·佩尔顿著；杨开忠译 其他作品：https://www.jiaokey.com/tag/（美）约瑟夫·N·佩尔顿著；杨开忠译.html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关键词搜索：https://www.jiaokey.com/tag/空间碎片与其他外太空威胁.html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