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载人航天技术  上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本书出售、求购地址：https://www.jiaokey.com/book/detail/14630256.html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关键词搜索：https://www.jiaokey.com/tag/载人航天技术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