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全国电力职业教育规划教材  智能电能表与用电信息采集系统运行维护  中</w:t>
      </w:r>
    </w:p>
    <w:p>
      <w:r>
        <w:rPr>
          <w:rFonts w:ascii="宋体" w:hAnsi="宋体" w:eastAsia="宋体"/>
          <w:sz w:val="24"/>
        </w:rPr>
        <w:t>何培东主编；苗长胜副主编；冷北雪，张君胜，赵智辉等编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全国电力职业教育规划教材  智能电能表与用电信息采集系统运行维护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何培东主编；苗长胜副主编；冷北雪，张君胜，赵智辉等编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本书出售、求购地址：https://www.jiaokey.com/book/detail/14630238.html</w:t>
      </w:r>
    </w:p>
    <w:p>
      <w:r>
        <w:t>更多相关图书推荐：https://www.jiaokey.com</w:t>
      </w:r>
    </w:p>
    <w:p>
      <w:r>
        <w:t>何培东主编；苗长胜副主编；冷北雪，张君胜，赵智辉等编 其他作品：https://www.jiaokey.com/tag/何培东主编；苗长胜副主编；冷北雪，张君胜，赵智辉等编.html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关键词搜索：https://www.jiaokey.com/tag/全国电力职业教育规划教材  智能电能表与用电信息采集系统运行维护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