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有声伴读  名家全译  世界名著小说  初中生新课标阅读推荐  青少年版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有声伴读  名家全译  世界名著小说  初中生新课标阅读推荐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本书出售、求购地址：https://www.jiaokey.com/book/detail/14630233.html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关键词搜索：https://www.jiaokey.com/tag/莎士比亚喜剧集  有声伴读  名家全译  世界名著小说  初中生新课标阅读推荐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