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农村电网改造升级工程  10kV及以下项目典型作业危险点预控图册</w:t>
      </w:r>
    </w:p>
    <w:p>
      <w:r>
        <w:rPr>
          <w:rFonts w:ascii="宋体" w:hAnsi="宋体" w:eastAsia="宋体"/>
          <w:sz w:val="24"/>
        </w:rPr>
        <w:t>孙轶群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农村电网改造升级工程  10kV及以下项目典型作业危险点预控图册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孙轶群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9787519820756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农村配电-电力系统-技术改造-中国-农村配电-电力系统-升级-中国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随着“十三五”期间新一轮农网改造升级工程的启动，电力行业安全生产的需求也越发旺盛。针对农村电网改造点多面广、位置偏远、作业分散的特点，本书详细分析了农村电网配电网改造施工中存在的危险点，并给出了预防控制措施。全书图文并茂、简单直观、通俗易懂。孙轶群主编的《农村电网改造升级工程（10kV及以下项目典型作业危险点预控图册）》共分为13章，包括一般要求、组织措施、技术措施、现场安全交底、高处作业、基础施工、搬运和吊装、立（撤）杆塔作业、放（紧、撤）线作业、交叉跨越及邻近带电导线的作业、低压接户线及装表接电、砍剪树木作业、线路设备安装（拆除）作业。本图册适合农村配电网工程建设管理人员、施工管理人员、施工作业人员、工程监理人员阅读。</w:t>
      </w:r>
    </w:p>
    <w:p/>
    <w:p>
      <w:r>
        <w:t>本书出售、求购地址：https://www.jiaokey.com/book/detail/14630226.html</w:t>
      </w:r>
    </w:p>
    <w:p>
      <w:r>
        <w:t>更多输配电技术图书推荐：https://www.jiaokey.com</w:t>
      </w:r>
    </w:p>
    <w:p>
      <w:r>
        <w:t>孙轶群 其他作品：https://www.jiaokey.com/tag/孙轶群.html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关键词搜索：https://www.jiaokey.com/tag/农村配电-电力系统-技术改造-中国-农村配电-电力系统-升级-中国.html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