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架空输电线路无人机巡检试题库</w:t>
      </w:r>
    </w:p>
    <w:p>
      <w:r>
        <w:rPr>
          <w:rFonts w:ascii="宋体" w:hAnsi="宋体" w:eastAsia="宋体"/>
          <w:sz w:val="24"/>
        </w:rPr>
        <w:t>郭志峰主编；邵瑰玮，李庆，张宇副主编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架空输电线路无人机巡检试题库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郭志峰主编；邵瑰玮，李庆，张宇副主编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本书出售、求购地址：https://www.jiaokey.com/book/detail/14630220.html</w:t>
      </w:r>
    </w:p>
    <w:p>
      <w:r>
        <w:t>更多相关图书推荐：https://www.jiaokey.com</w:t>
      </w:r>
    </w:p>
    <w:p>
      <w:r>
        <w:t>郭志峰主编；邵瑰玮，李庆，张宇副主编 其他作品：https://www.jiaokey.com/tag/郭志峰主编；邵瑰玮，李庆，张宇副主编.html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关键词搜索：https://www.jiaokey.com/tag/架空输电线路无人机巡检试题库.html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