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石油炼制工艺基础数据与图表</w:t>
      </w:r>
    </w:p>
    <w:p>
      <w:r>
        <w:rPr>
          <w:rFonts w:ascii="宋体" w:hAnsi="宋体" w:eastAsia="宋体"/>
          <w:sz w:val="24"/>
        </w:rPr>
        <w:t>刘家明，朱敬镐，陈开辈，蒋荣兴，王玉翠主编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石油炼制工艺基础数据与图表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刘家明，朱敬镐，陈开辈，蒋荣兴，王玉翠主编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本书出售、求购地址：https://www.jiaokey.com/book/detail/14630205.html</w:t>
      </w:r>
    </w:p>
    <w:p>
      <w:r>
        <w:t>更多相关图书推荐：https://www.jiaokey.com</w:t>
      </w:r>
    </w:p>
    <w:p>
      <w:r>
        <w:t>刘家明，朱敬镐，陈开辈，蒋荣兴，王玉翠主编 其他作品：https://www.jiaokey.com/tag/刘家明，朱敬镐，陈开辈，蒋荣兴，王玉翠主编.html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关键词搜索：https://www.jiaokey.com/tag/石油炼制工艺基础数据与图表.html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