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书名：一天就能完成的手作皮革小物</w:t>
      </w:r>
    </w:p>
    <w:p>
      <w:r>
        <w:t>作者：（日）大滨由惠著；于音译</w:t>
      </w:r>
    </w:p>
    <w:p>
      <w:r>
        <w:t>出版社：北京:华夏出版社,2017.05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一天就能完成的手作皮革小物 评论地址：https://www.jiaokey.com/book/detail/14630204.html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