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书名：皮肤科医生告诉您  塑造美丽肌肤的护肤基本知识</w:t>
      </w:r>
    </w:p>
    <w:p>
      <w:r>
        <w:t>作者：吉木伸子著</w:t>
      </w:r>
    </w:p>
    <w:p>
      <w:r>
        <w:t>出版社：武汉:湖北科学技术出版社,2017.07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皮肤科医生告诉您  塑造美丽肌肤的护肤基本知识 评论地址：https://www.jiaokey.com/book/detail/14630197.html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