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别让太较真误了你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别让太较真误了你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本书出售、求购地址：https://www.jiaokey.com/book/detail/14630186.html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关键词搜索：https://www.jiaokey.com/tag/别让太较真误了你.html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