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书名：流行川菜</w:t>
      </w:r>
    </w:p>
    <w:p>
      <w:r>
        <w:t>作者：邱克洪编著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流行川菜 评论地址：https://www.jiaokey.com/book/detail/14630185.html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