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土库曼斯坦气田地面工程技术丛书  总体概论  第1册</w:t>
      </w:r>
    </w:p>
    <w:p>
      <w:r>
        <w:rPr>
          <w:rFonts w:ascii="宋体" w:hAnsi="宋体" w:eastAsia="宋体"/>
          <w:sz w:val="24"/>
        </w:rPr>
        <w:t>宋德琦，刘有超，刘永茜著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土库曼斯坦气田地面工程技术丛书  总体概论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宋德琦，刘有超，刘永茜著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本书出售、求购地址：https://www.jiaokey.com/book/detail/14630166.html</w:t>
      </w:r>
    </w:p>
    <w:p>
      <w:r>
        <w:t>更多相关图书推荐：https://www.jiaokey.com</w:t>
      </w:r>
    </w:p>
    <w:p>
      <w:r>
        <w:t>宋德琦，刘有超，刘永茜著 其他作品：https://www.jiaokey.com/tag/宋德琦，刘有超，刘永茜著.html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关键词搜索：https://www.jiaokey.com/tag/土库曼斯坦气田地面工程技术丛书  总体概论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