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中国农业科学院兰州畜牧与兽药研究所年报  2016</w:t>
      </w:r>
    </w:p>
    <w:p>
      <w:r>
        <w:rPr>
          <w:rFonts w:ascii="宋体" w:hAnsi="宋体" w:eastAsia="宋体"/>
          <w:sz w:val="24"/>
        </w:rPr>
        <w:t>杨志强，赵朝忠，张小甫主编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中国农业科学院兰州畜牧与兽药研究所年报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杨志强，赵朝忠，张小甫主编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本书出售、求购地址：https://www.jiaokey.com/book/detail/14630044.html</w:t>
      </w:r>
    </w:p>
    <w:p>
      <w:r>
        <w:t>更多相关图书推荐：https://www.jiaokey.com</w:t>
      </w:r>
    </w:p>
    <w:p>
      <w:r>
        <w:t>杨志强，赵朝忠，张小甫主编 其他作品：https://www.jiaokey.com/tag/杨志强，赵朝忠，张小甫主编.html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关键词搜索：https://www.jiaokey.com/tag/中国农业科学院兰州畜牧与兽药研究所年报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