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书名：赏文品学  怀铎书法选集</w:t>
      </w:r>
    </w:p>
    <w:p>
      <w:r>
        <w:t>作者：赵军湛著</w:t>
      </w:r>
    </w:p>
    <w:p>
      <w:r>
        <w:t>出版社：北京:北京燕山出版社,2012.09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赏文品学  怀铎书法选集 评论地址：https://www.jiaokey.com/book/detail/14630036.html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