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书名：琢璞丛书  月满西楼  下</w:t>
      </w:r>
    </w:p>
    <w:p>
      <w:r>
        <w:t>作者：许怀中著</w:t>
      </w:r>
    </w:p>
    <w:p>
      <w:r>
        <w:t>出版社：福州:海风出版社,2002.06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琢璞丛书  月满西楼  下 评论地址：https://www.jiaokey.com/book/detail/14630025.html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