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思想政治理论课综合训练  毛泽东思想和中国特色社会主义理论体系概论配套练习册</w:t>
      </w:r>
    </w:p>
    <w:p>
      <w:r>
        <w:rPr>
          <w:rFonts w:ascii="宋体" w:hAnsi="宋体" w:eastAsia="宋体"/>
          <w:sz w:val="24"/>
        </w:rPr>
        <w:t>李俊山，钟发根，高玉平主编；刘卫国，高建军副主编；高法智，郭嘉汾，李欣荣，李莉莉，余平，王彬，胡文娟，周蓓，周红玲编委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思想政治理论课综合训练  毛泽东思想和中国特色社会主义理论体系概论配套练习册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李俊山，钟发根，高玉平主编；刘卫国，高建军副主编；高法智，郭嘉汾，李欣荣，李莉莉，余平，王彬，胡文娟，周蓓，周红玲编委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本书出售、求购地址：https://www.jiaokey.com/book/detail/14630022.html</w:t>
      </w:r>
    </w:p>
    <w:p>
      <w:r>
        <w:t>更多相关图书推荐：https://www.jiaokey.com</w:t>
      </w:r>
    </w:p>
    <w:p>
      <w:r>
        <w:t>李俊山，钟发根，高玉平主编；刘卫国，高建军副主编；高法智，郭嘉汾，李欣荣，李莉莉，余平，王彬，胡文娟，周蓓，周红玲编委 其他作品：https://www.jiaokey.com/tag/李俊山，钟发根，高玉平主编；刘卫国，高建军副主编；高法智，郭嘉汾，李欣荣，李莉莉，余平，王彬，胡文娟，周蓓，周红玲编委.html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关键词搜索：https://www.jiaokey.com/tag/思想政治理论课综合训练  毛泽东思想和中国特色社会主义理论体系概论配套练习册.html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