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装备的通用化、系列化、模块化</w:t>
      </w:r>
    </w:p>
    <w:p>
      <w:r>
        <w:rPr>
          <w:rFonts w:ascii="宋体" w:hAnsi="宋体" w:eastAsia="宋体"/>
          <w:sz w:val="24"/>
        </w:rPr>
        <w:t>金烈元主编；王德昆，孙英主审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装备的通用化、系列化、模块化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金烈元主编；王德昆，孙英主审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本书出售、求购地址：https://www.jiaokey.com/book/detail/14630011.html</w:t>
      </w:r>
    </w:p>
    <w:p>
      <w:r>
        <w:t>更多相关图书推荐：https://www.jiaokey.com</w:t>
      </w:r>
    </w:p>
    <w:p>
      <w:r>
        <w:t>金烈元主编；王德昆，孙英主审 其他作品：https://www.jiaokey.com/tag/金烈元主编；王德昆，孙英主审.html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关键词搜索：https://www.jiaokey.com/tag/装备的通用化、系列化、模块化.html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