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结艺  第2辑</w:t>
      </w:r>
    </w:p>
    <w:p>
      <w:r>
        <w:rPr>
          <w:rFonts w:ascii="宋体" w:hAnsi="宋体" w:eastAsia="宋体"/>
          <w:sz w:val="24"/>
        </w:rPr>
        <w:t>郭俊峰，蒋雷主编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09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0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09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郭俊峰，蒋雷主编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美术-中国-现代-作品集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本书出售、求购地址：https://www.jiaokey.com/book/detail/14630007.html</w:t>
      </w:r>
    </w:p>
    <w:p>
      <w:r>
        <w:t>更多相关图书推荐：https://www.jiaokey.com</w:t>
      </w:r>
    </w:p>
    <w:p>
      <w:r>
        <w:t>郭俊峰，蒋雷主编 其他作品：https://www.jiaokey.com/tag/郭俊峰，蒋雷主编.html</w:t>
      </w:r>
    </w:p>
    <w:p>
      <w:r>
        <w:t>成都:四川美术出版社,2011.12 出版图书：https://www.jiaokey.com/tag/成都:四川美术出版社,2011.12.html</w:t>
      </w:r>
    </w:p>
    <w:p>
      <w:r>
        <w:t>关键词搜索：https://www.jiaokey.com/tag/美术-中国-现代-作品集.html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