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书名：忒弥斯档案  陨落的众生</w:t>
      </w:r>
    </w:p>
    <w:p>
      <w:r>
        <w:t>作者：杨永龙，聂俊珍责任编辑；郑澜译；（加）沙利文·纽威尔</w:t>
      </w:r>
    </w:p>
    <w:p>
      <w:r>
        <w:t>出版社：成都:天地出版社,2019.06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忒弥斯档案  陨落的众生 评论地址：https://www.jiaokey.com/book/detail/14629952.html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