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  理论、方法、工具、实务  微课版  第2版</w:t>
      </w:r>
    </w:p>
    <w:p>
      <w:r>
        <w:rPr>
          <w:rFonts w:ascii="宋体" w:hAnsi="宋体" w:eastAsia="宋体"/>
          <w:sz w:val="24"/>
        </w:rPr>
        <w:t>赵曙明，赵宜萱主编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  理论、方法、工具、实务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赵曙明，赵宜萱主编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本书出售、求购地址：https://www.jiaokey.com/book/detail/14629949.html</w:t>
      </w:r>
    </w:p>
    <w:p>
      <w:r>
        <w:t>更多相关图书推荐：https://www.jiaokey.com</w:t>
      </w:r>
    </w:p>
    <w:p>
      <w:r>
        <w:t>赵曙明，赵宜萱主编 其他作品：https://www.jiaokey.com/tag/赵曙明，赵宜萱主编.html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关键词搜索：https://www.jiaokey.com/tag/人才测评  理论、方法、工具、实务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