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书名：归真返璞  董善习陶瓷艺术作品捐赠集</w:t>
      </w:r>
    </w:p>
    <w:p>
      <w:r>
        <w:t>作者：淄博中国陶瓷琉璃馆编</w:t>
      </w:r>
    </w:p>
    <w:p>
      <w:r>
        <w:t>出版社：北京:北京工艺美术出版社,2018.08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归真返璞  董善习陶瓷艺术作品捐赠集 评论地址：https://www.jiaokey.com/book/detail/14629947.html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